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30B" w:rsidRDefault="005D1002" w:rsidP="00643A94">
      <w:pPr>
        <w:pStyle w:val="SenderAddress"/>
      </w:pPr>
      <w:r>
        <w:t>Brendon Flaherty</w:t>
      </w:r>
    </w:p>
    <w:p w:rsidR="00FD5F91" w:rsidRDefault="005763CA" w:rsidP="00643A94">
      <w:pPr>
        <w:pStyle w:val="SenderAddress"/>
      </w:pPr>
      <w:r>
        <w:t>1</w:t>
      </w:r>
      <w:r w:rsidR="00C2682B">
        <w:t>29</w:t>
      </w:r>
      <w:r>
        <w:t xml:space="preserve"> </w:t>
      </w:r>
      <w:r w:rsidR="00C2682B">
        <w:t>Ocean Ave</w:t>
      </w:r>
    </w:p>
    <w:p w:rsidR="00FD5F91" w:rsidRDefault="00C2682B" w:rsidP="00643A94">
      <w:pPr>
        <w:pStyle w:val="SenderAddress"/>
      </w:pPr>
      <w:r>
        <w:t>Monterey</w:t>
      </w:r>
      <w:r w:rsidR="005763CA">
        <w:t>, CA 9</w:t>
      </w:r>
      <w:r>
        <w:t>3940</w:t>
      </w:r>
    </w:p>
    <w:p w:rsidR="00BD0BBB" w:rsidRDefault="00487579" w:rsidP="00BD0BBB">
      <w:pPr>
        <w:pStyle w:val="Date"/>
        <w:rPr>
          <w:noProof/>
        </w:rPr>
      </w:pPr>
      <w:r>
        <w:fldChar w:fldCharType="begin"/>
      </w:r>
      <w:r>
        <w:instrText xml:space="preserve"> CREATEDATE  \@ "MMMM d, yyyy"  \* MERGEFORMAT </w:instrText>
      </w:r>
      <w:r>
        <w:fldChar w:fldCharType="separate"/>
      </w:r>
      <w:r w:rsidR="00C2682B">
        <w:rPr>
          <w:noProof/>
        </w:rPr>
        <w:t>June</w:t>
      </w:r>
      <w:r w:rsidR="005763CA">
        <w:rPr>
          <w:noProof/>
        </w:rPr>
        <w:t xml:space="preserve"> </w:t>
      </w:r>
      <w:r w:rsidR="00C2682B">
        <w:rPr>
          <w:noProof/>
        </w:rPr>
        <w:t>20</w:t>
      </w:r>
      <w:r w:rsidR="005763CA">
        <w:rPr>
          <w:noProof/>
        </w:rPr>
        <w:t xml:space="preserve">, </w:t>
      </w:r>
      <w:r w:rsidR="00C2682B">
        <w:rPr>
          <w:noProof/>
        </w:rPr>
        <w:t>2019</w:t>
      </w:r>
      <w:r>
        <w:fldChar w:fldCharType="end"/>
      </w:r>
    </w:p>
    <w:p w:rsidR="00B95A86" w:rsidRDefault="00B95A86" w:rsidP="00B95A86"/>
    <w:p w:rsidR="00FD5F91" w:rsidRDefault="00FD5F91" w:rsidP="00FD5F91">
      <w:pPr>
        <w:pStyle w:val="RecipientAddress"/>
      </w:pPr>
    </w:p>
    <w:p w:rsidR="009A462A" w:rsidRDefault="00C2682B" w:rsidP="009A462A">
      <w:pPr>
        <w:pStyle w:val="RecipientAddress"/>
      </w:pPr>
      <w:r>
        <w:t>Supply Chain Manager</w:t>
      </w:r>
    </w:p>
    <w:p w:rsidR="005763CA" w:rsidRPr="00D67217" w:rsidRDefault="00C2682B" w:rsidP="009A462A">
      <w:pPr>
        <w:pStyle w:val="RecipientAddress"/>
      </w:pPr>
      <w:r>
        <w:t>Vilmorin North America</w:t>
      </w:r>
    </w:p>
    <w:p w:rsidR="00FD5F91" w:rsidRDefault="005763CA" w:rsidP="006E063D">
      <w:pPr>
        <w:pStyle w:val="RecipientAddress"/>
      </w:pPr>
      <w:r>
        <w:t>Salinas, CA</w:t>
      </w:r>
    </w:p>
    <w:p w:rsidR="00D27A70" w:rsidRDefault="005D1002" w:rsidP="00852CDA">
      <w:pPr>
        <w:pStyle w:val="Salutation"/>
      </w:pPr>
      <w:r>
        <w:t>To whom it may concern</w:t>
      </w:r>
      <w:r w:rsidR="00D27A70">
        <w:t>:</w:t>
      </w:r>
    </w:p>
    <w:p w:rsidR="00C2682B" w:rsidRDefault="00B95A86" w:rsidP="00434AD1">
      <w:pPr>
        <w:pStyle w:val="RecipientAddress"/>
      </w:pPr>
      <w:r w:rsidRPr="00B95A86">
        <w:t>I was</w:t>
      </w:r>
      <w:r w:rsidR="005D1002">
        <w:t xml:space="preserve"> very pleased to</w:t>
      </w:r>
      <w:r w:rsidRPr="00B95A86">
        <w:t xml:space="preserve"> </w:t>
      </w:r>
      <w:r w:rsidR="005D1002">
        <w:t>see an</w:t>
      </w:r>
      <w:r w:rsidRPr="00B95A86">
        <w:t xml:space="preserve"> open</w:t>
      </w:r>
      <w:r w:rsidR="005D1002">
        <w:t>ing for</w:t>
      </w:r>
      <w:r w:rsidRPr="00B95A86">
        <w:t xml:space="preserve"> </w:t>
      </w:r>
      <w:r w:rsidR="00C2682B">
        <w:t>Supply Chain Manager</w:t>
      </w:r>
      <w:r w:rsidRPr="00B95A86">
        <w:t xml:space="preserve">. </w:t>
      </w:r>
      <w:r w:rsidR="005D1002">
        <w:t>My pas</w:t>
      </w:r>
      <w:r w:rsidR="00C2682B">
        <w:t>sion for supply chain management</w:t>
      </w:r>
      <w:r w:rsidR="006E063D">
        <w:t>, operations,</w:t>
      </w:r>
      <w:r w:rsidR="005D1002">
        <w:t xml:space="preserve"> </w:t>
      </w:r>
      <w:r w:rsidR="00C2682B">
        <w:t>and the produce industry</w:t>
      </w:r>
      <w:r w:rsidR="005D1002">
        <w:t xml:space="preserve"> will all be combined in this position, which will create a great opportunity f</w:t>
      </w:r>
      <w:r w:rsidR="005763CA">
        <w:t xml:space="preserve">or myself and for </w:t>
      </w:r>
      <w:r w:rsidR="00C2682B">
        <w:t>Vilmorin</w:t>
      </w:r>
      <w:r w:rsidR="005D1002">
        <w:t>. Not only do I possess great leadership skills as well as a long</w:t>
      </w:r>
      <w:r w:rsidR="00C2682B">
        <w:t>-</w:t>
      </w:r>
      <w:r w:rsidR="005D1002">
        <w:t>standing list of supervisory experience, I also bring a st</w:t>
      </w:r>
      <w:r w:rsidR="005763CA">
        <w:t xml:space="preserve">rong sense of </w:t>
      </w:r>
      <w:r w:rsidR="00C2682B">
        <w:t>operation</w:t>
      </w:r>
      <w:r w:rsidR="005763CA">
        <w:t xml:space="preserve">s and </w:t>
      </w:r>
      <w:r w:rsidR="00C2682B">
        <w:t>inventory management</w:t>
      </w:r>
      <w:r w:rsidR="005D1002">
        <w:t xml:space="preserve"> background. </w:t>
      </w:r>
    </w:p>
    <w:p w:rsidR="00C2682B" w:rsidRDefault="00C2682B" w:rsidP="00434AD1">
      <w:pPr>
        <w:pStyle w:val="RecipientAddress"/>
      </w:pPr>
    </w:p>
    <w:p w:rsidR="00323150" w:rsidRDefault="00C2682B" w:rsidP="00434AD1">
      <w:pPr>
        <w:pStyle w:val="RecipientAddress"/>
      </w:pPr>
      <w:r>
        <w:t xml:space="preserve">My experience working with Earthbound Farm has opened me up </w:t>
      </w:r>
      <w:proofErr w:type="gramStart"/>
      <w:r>
        <w:t>to</w:t>
      </w:r>
      <w:proofErr w:type="gramEnd"/>
      <w:r>
        <w:t xml:space="preserve"> many aspects of business and supply chain operations due to my strong connection to driving the day to day decisions as well as the future planning of the company. Being a key driver of the Sales and Operations Planning Team allowed me to </w:t>
      </w:r>
      <w:r w:rsidR="00323150">
        <w:t xml:space="preserve">build strong bonds between Sales, Quality, Receiving, Shipping, Transportation, Ag Supply and Production Scheduling. This drove my continued success within the S&amp;OP team due to my passion for learning all other aspects of business and driving continuous positive change. During my time with Earthbound Farm, I was able to draft many project charters and champion multiple projects that drove business metrics and our supply chain in a positive direction. </w:t>
      </w:r>
    </w:p>
    <w:p w:rsidR="00434AD1" w:rsidRDefault="00434AD1" w:rsidP="00434AD1">
      <w:pPr>
        <w:pStyle w:val="RecipientAddress"/>
      </w:pPr>
    </w:p>
    <w:p w:rsidR="00272AE7" w:rsidRDefault="00E92055" w:rsidP="00B95A86">
      <w:pPr>
        <w:pStyle w:val="BodyText"/>
      </w:pPr>
      <w:r>
        <w:t xml:space="preserve">Please consider my application for the position and I thank you in advance for your time and for your quick response. </w:t>
      </w:r>
      <w:r w:rsidR="00B95A86" w:rsidRPr="00B95A86">
        <w:t xml:space="preserve">If you have additional questions or would like to schedule an interview, please call me at </w:t>
      </w:r>
      <w:r w:rsidR="005D1002">
        <w:t>831.801</w:t>
      </w:r>
      <w:r w:rsidR="00B95A86" w:rsidRPr="00B95A86">
        <w:t>.</w:t>
      </w:r>
      <w:r w:rsidR="005D1002">
        <w:t>1006,</w:t>
      </w:r>
      <w:r w:rsidR="00B95A86" w:rsidRPr="00B95A86">
        <w:t xml:space="preserve"> I look forward to hearing from you</w:t>
      </w:r>
      <w:r w:rsidR="00272AE7">
        <w:t>.</w:t>
      </w:r>
    </w:p>
    <w:p w:rsidR="006E063D" w:rsidRDefault="00D27A70" w:rsidP="006E063D">
      <w:pPr>
        <w:pStyle w:val="Closing"/>
      </w:pPr>
      <w:r>
        <w:t>Sincerely,</w:t>
      </w:r>
    </w:p>
    <w:p w:rsidR="006E063D" w:rsidRPr="005763CA" w:rsidRDefault="006E063D" w:rsidP="006E063D">
      <w:pPr>
        <w:rPr>
          <w:b/>
          <w:bCs/>
        </w:rPr>
      </w:pPr>
      <w:r w:rsidRPr="00416DCE">
        <w:rPr>
          <w:b/>
          <w:bCs/>
        </w:rPr>
        <w:t>Brendon Flaherty</w:t>
      </w:r>
    </w:p>
    <w:p w:rsidR="006E063D" w:rsidRPr="00416DCE" w:rsidRDefault="006E063D" w:rsidP="006E063D">
      <w:r w:rsidRPr="00416DCE">
        <w:t>(831)801-1006</w:t>
      </w:r>
    </w:p>
    <w:bookmarkStart w:id="0" w:name="_GoBack"/>
    <w:bookmarkEnd w:id="0"/>
    <w:p w:rsidR="006E063D" w:rsidRPr="00416DCE" w:rsidRDefault="00323150" w:rsidP="006E063D"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"mailto:</w:instrText>
      </w:r>
      <w:r w:rsidRPr="00323150">
        <w:rPr>
          <w:rStyle w:val="Hyperlink"/>
        </w:rPr>
        <w:instrText>brendon.flaherty@danone.com</w:instrText>
      </w:r>
      <w:r>
        <w:rPr>
          <w:rStyle w:val="Hyperlink"/>
        </w:rPr>
        <w:instrText xml:space="preserve">" </w:instrText>
      </w:r>
      <w:r>
        <w:rPr>
          <w:rStyle w:val="Hyperlink"/>
        </w:rPr>
        <w:fldChar w:fldCharType="separate"/>
      </w:r>
      <w:r w:rsidRPr="007329B3">
        <w:rPr>
          <w:rStyle w:val="Hyperlink"/>
        </w:rPr>
        <w:t>brendon.flaherty@danone.com</w:t>
      </w:r>
      <w:r>
        <w:rPr>
          <w:rStyle w:val="Hyperlink"/>
        </w:rPr>
        <w:fldChar w:fldCharType="end"/>
      </w:r>
    </w:p>
    <w:sectPr w:rsidR="006E063D" w:rsidRPr="00416DCE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002" w:rsidRDefault="005D1002">
      <w:r>
        <w:separator/>
      </w:r>
    </w:p>
  </w:endnote>
  <w:endnote w:type="continuationSeparator" w:id="0">
    <w:p w:rsidR="005D1002" w:rsidRDefault="005D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002" w:rsidRDefault="005D1002">
      <w:r>
        <w:separator/>
      </w:r>
    </w:p>
  </w:footnote>
  <w:footnote w:type="continuationSeparator" w:id="0">
    <w:p w:rsidR="005D1002" w:rsidRDefault="005D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EC9" w:rsidRPr="000B7DA8" w:rsidRDefault="00896EC9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5D1002">
      <w:rPr>
        <w:noProof/>
      </w:rPr>
      <w:t>September 26, 2016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434AD1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02"/>
    <w:rsid w:val="000B7DA8"/>
    <w:rsid w:val="000F2F1D"/>
    <w:rsid w:val="00105B65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341B"/>
    <w:rsid w:val="00323150"/>
    <w:rsid w:val="00333A3F"/>
    <w:rsid w:val="003A65CF"/>
    <w:rsid w:val="004029BF"/>
    <w:rsid w:val="00416DCE"/>
    <w:rsid w:val="00422D2C"/>
    <w:rsid w:val="00434AD1"/>
    <w:rsid w:val="00452DEA"/>
    <w:rsid w:val="00487579"/>
    <w:rsid w:val="004B5B67"/>
    <w:rsid w:val="004C0DEC"/>
    <w:rsid w:val="00517A98"/>
    <w:rsid w:val="00530AAD"/>
    <w:rsid w:val="00575B10"/>
    <w:rsid w:val="005763CA"/>
    <w:rsid w:val="005B2344"/>
    <w:rsid w:val="005D1002"/>
    <w:rsid w:val="005F4F00"/>
    <w:rsid w:val="0061751D"/>
    <w:rsid w:val="006308D8"/>
    <w:rsid w:val="00643A94"/>
    <w:rsid w:val="00650B2F"/>
    <w:rsid w:val="006E063D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96EC9"/>
    <w:rsid w:val="008C0A78"/>
    <w:rsid w:val="009321DF"/>
    <w:rsid w:val="00956F81"/>
    <w:rsid w:val="00981E11"/>
    <w:rsid w:val="00984724"/>
    <w:rsid w:val="009A462A"/>
    <w:rsid w:val="009E1724"/>
    <w:rsid w:val="009F2F6E"/>
    <w:rsid w:val="009F34DD"/>
    <w:rsid w:val="00A46190"/>
    <w:rsid w:val="00AE27A5"/>
    <w:rsid w:val="00B26817"/>
    <w:rsid w:val="00B76823"/>
    <w:rsid w:val="00B95A86"/>
    <w:rsid w:val="00BD0BBB"/>
    <w:rsid w:val="00C02F2C"/>
    <w:rsid w:val="00C2682B"/>
    <w:rsid w:val="00C833FF"/>
    <w:rsid w:val="00CC2ADC"/>
    <w:rsid w:val="00CE2C65"/>
    <w:rsid w:val="00CF13D7"/>
    <w:rsid w:val="00D12684"/>
    <w:rsid w:val="00D27A70"/>
    <w:rsid w:val="00E92055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B24F1"/>
  <w15:docId w15:val="{19CC09EC-D26F-4914-95B2-BC0EBFE4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uiPriority w:val="99"/>
    <w:unhideWhenUsed/>
    <w:rsid w:val="006E063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flaherty\AppData\Roaming\Microsoft\Templates\Letter%20with%20employment%20and%20salary%20histo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with employment and salary history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Timber Products</dc:creator>
  <cp:lastModifiedBy>FLAHERTY Brendon</cp:lastModifiedBy>
  <cp:revision>2</cp:revision>
  <cp:lastPrinted>2002-01-25T00:21:00Z</cp:lastPrinted>
  <dcterms:created xsi:type="dcterms:W3CDTF">2019-06-20T19:58:00Z</dcterms:created>
  <dcterms:modified xsi:type="dcterms:W3CDTF">2019-06-20T19:58:00Z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TC061494761033</vt:lpwstr>
  </property>
</Properties>
</file>