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3BF01" w14:textId="77777777" w:rsidR="00391E5D" w:rsidRPr="005E24B2" w:rsidRDefault="00066755">
      <w:pPr>
        <w:pStyle w:val="Name"/>
        <w:rPr>
          <w:rFonts w:ascii="Arial" w:hAnsi="Arial" w:cs="Arial"/>
          <w:b w:val="0"/>
          <w:color w:val="auto"/>
        </w:rPr>
      </w:pPr>
      <w:sdt>
        <w:sdtPr>
          <w:rPr>
            <w:rFonts w:ascii="Arial" w:hAnsi="Arial" w:cs="Arial"/>
            <w:b w:val="0"/>
            <w:color w:val="auto"/>
          </w:rPr>
          <w:alias w:val="Enter Your Name:"/>
          <w:tag w:val="Enter Your Name:"/>
          <w:id w:val="288552880"/>
          <w:placeholder>
            <w:docPart w:val="AA14B34DE787994E9C5130FA6C6383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EndPr/>
        <w:sdtContent>
          <w:r w:rsidR="00502AA7" w:rsidRPr="005E24B2">
            <w:rPr>
              <w:rFonts w:ascii="Arial" w:hAnsi="Arial" w:cs="Arial"/>
              <w:b w:val="0"/>
              <w:color w:val="auto"/>
            </w:rPr>
            <w:t>Keith Julian</w:t>
          </w:r>
        </w:sdtContent>
      </w:sdt>
    </w:p>
    <w:p w14:paraId="5F034DD9" w14:textId="77777777" w:rsidR="00EA6F9A" w:rsidRPr="005E24B2" w:rsidRDefault="00F81D75" w:rsidP="005E24B2">
      <w:pPr>
        <w:pStyle w:val="ContactInfo"/>
      </w:pPr>
      <w:r w:rsidRPr="005E24B2">
        <w:t>9280 E Co 8 ½ Street</w:t>
      </w:r>
    </w:p>
    <w:p w14:paraId="1CCE586C" w14:textId="77777777" w:rsidR="00605994" w:rsidRPr="005E24B2" w:rsidRDefault="007E5484" w:rsidP="005E24B2">
      <w:pPr>
        <w:pStyle w:val="ContactInfo"/>
      </w:pPr>
      <w:r w:rsidRPr="005E24B2">
        <w:t>Yuma, Arizona</w:t>
      </w:r>
      <w:r w:rsidR="00F81D75" w:rsidRPr="005E24B2">
        <w:t xml:space="preserve"> 85365</w:t>
      </w:r>
      <w:r w:rsidR="00B83831" w:rsidRPr="005E24B2">
        <w:t xml:space="preserve"> </w:t>
      </w:r>
    </w:p>
    <w:p w14:paraId="3322F1DD" w14:textId="77777777" w:rsidR="00EA6F9A" w:rsidRPr="005E24B2" w:rsidRDefault="00EA6F9A" w:rsidP="005E24B2">
      <w:pPr>
        <w:pStyle w:val="ContactInfo"/>
      </w:pPr>
      <w:r w:rsidRPr="005E24B2">
        <w:t>(928)</w:t>
      </w:r>
      <w:r w:rsidR="00B42B45" w:rsidRPr="005E24B2">
        <w:t xml:space="preserve"> </w:t>
      </w:r>
      <w:r w:rsidRPr="005E24B2">
        <w:t>581-2652</w:t>
      </w:r>
    </w:p>
    <w:p w14:paraId="5EA581D3" w14:textId="77777777" w:rsidR="00EA6F9A" w:rsidRPr="005E24B2" w:rsidRDefault="00EA6F9A" w:rsidP="005E24B2">
      <w:pPr>
        <w:pStyle w:val="ContactInfo"/>
      </w:pPr>
      <w:r w:rsidRPr="005E24B2">
        <w:t>Juliankeith82@gmail.com</w:t>
      </w:r>
    </w:p>
    <w:p w14:paraId="0E7273FE" w14:textId="77777777" w:rsidR="00605994" w:rsidRPr="005E24B2" w:rsidRDefault="00605994" w:rsidP="00EA6F9A">
      <w:pPr>
        <w:pStyle w:val="Date"/>
        <w:rPr>
          <w:rFonts w:ascii="Arial" w:hAnsi="Arial" w:cs="Arial"/>
          <w:color w:val="auto"/>
        </w:rPr>
      </w:pPr>
    </w:p>
    <w:p w14:paraId="57D87FCF" w14:textId="0F537631" w:rsidR="00EA6F9A" w:rsidRPr="005E24B2" w:rsidRDefault="00FD0C4D" w:rsidP="005E24B2">
      <w:pPr>
        <w:pStyle w:val="Salutation"/>
      </w:pPr>
      <w:r>
        <w:t>Dea</w:t>
      </w:r>
      <w:r w:rsidR="0013278E">
        <w:t>r</w:t>
      </w:r>
      <w:r w:rsidR="00B965B8">
        <w:t>,</w:t>
      </w:r>
      <w:r w:rsidR="0013278E">
        <w:t xml:space="preserve"> </w:t>
      </w:r>
      <w:r w:rsidR="00703F3A">
        <w:t xml:space="preserve">Foxy, Inc. </w:t>
      </w:r>
      <w:bookmarkStart w:id="0" w:name="_GoBack"/>
      <w:bookmarkEnd w:id="0"/>
    </w:p>
    <w:p w14:paraId="27AC0C4E" w14:textId="77777777" w:rsidR="007E5484" w:rsidRPr="005E24B2" w:rsidRDefault="007E5484" w:rsidP="00EA6F9A">
      <w:pPr>
        <w:rPr>
          <w:rFonts w:ascii="Arial" w:hAnsi="Arial" w:cs="Arial"/>
          <w:color w:val="auto"/>
        </w:rPr>
      </w:pPr>
    </w:p>
    <w:p w14:paraId="0E60D997" w14:textId="1CBF93F0" w:rsidR="00EA6F9A" w:rsidRPr="005E24B2" w:rsidRDefault="00F81D75" w:rsidP="005E24B2">
      <w:pPr>
        <w:rPr>
          <w:color w:val="auto"/>
        </w:rPr>
      </w:pPr>
      <w:r w:rsidRPr="005E24B2">
        <w:rPr>
          <w:color w:val="auto"/>
        </w:rPr>
        <w:t xml:space="preserve">I </w:t>
      </w:r>
      <w:r w:rsidR="00A65D90">
        <w:rPr>
          <w:color w:val="auto"/>
        </w:rPr>
        <w:t>have</w:t>
      </w:r>
      <w:r w:rsidRPr="005E24B2">
        <w:rPr>
          <w:color w:val="auto"/>
        </w:rPr>
        <w:t xml:space="preserve"> satisf</w:t>
      </w:r>
      <w:r w:rsidR="00A65D90">
        <w:rPr>
          <w:color w:val="auto"/>
        </w:rPr>
        <w:t>ied</w:t>
      </w:r>
      <w:r w:rsidRPr="005E24B2">
        <w:rPr>
          <w:color w:val="auto"/>
        </w:rPr>
        <w:t xml:space="preserve"> all </w:t>
      </w:r>
      <w:r w:rsidR="00A65D90">
        <w:rPr>
          <w:color w:val="auto"/>
        </w:rPr>
        <w:t xml:space="preserve">of the </w:t>
      </w:r>
      <w:r w:rsidRPr="005E24B2">
        <w:rPr>
          <w:color w:val="auto"/>
        </w:rPr>
        <w:t>requirements of the Univers</w:t>
      </w:r>
      <w:r w:rsidR="00B42B45" w:rsidRPr="005E24B2">
        <w:rPr>
          <w:color w:val="auto"/>
        </w:rPr>
        <w:t>ity of Arizona Ag Department</w:t>
      </w:r>
      <w:r w:rsidR="005E24B2" w:rsidRPr="005E24B2">
        <w:rPr>
          <w:color w:val="auto"/>
        </w:rPr>
        <w:t>,</w:t>
      </w:r>
      <w:r w:rsidR="00B42B45" w:rsidRPr="005E24B2">
        <w:rPr>
          <w:color w:val="auto"/>
        </w:rPr>
        <w:t xml:space="preserve"> and receive</w:t>
      </w:r>
      <w:r w:rsidR="00A65D90">
        <w:rPr>
          <w:color w:val="auto"/>
        </w:rPr>
        <w:t>d</w:t>
      </w:r>
      <w:r w:rsidRPr="005E24B2">
        <w:rPr>
          <w:color w:val="auto"/>
        </w:rPr>
        <w:t xml:space="preserve"> my Bachelor of Science</w:t>
      </w:r>
      <w:r w:rsidR="00EA6F9A" w:rsidRPr="005E24B2">
        <w:rPr>
          <w:color w:val="auto"/>
        </w:rPr>
        <w:t xml:space="preserve"> in Agribusiness Ma</w:t>
      </w:r>
      <w:r w:rsidRPr="005E24B2">
        <w:rPr>
          <w:color w:val="auto"/>
        </w:rPr>
        <w:t>nagement and Resou</w:t>
      </w:r>
      <w:r w:rsidR="005E24B2" w:rsidRPr="005E24B2">
        <w:rPr>
          <w:color w:val="auto"/>
        </w:rPr>
        <w:t>rce Economics,</w:t>
      </w:r>
      <w:r w:rsidR="007E5484" w:rsidRPr="005E24B2">
        <w:rPr>
          <w:color w:val="auto"/>
        </w:rPr>
        <w:t xml:space="preserve"> in August of this year</w:t>
      </w:r>
      <w:r w:rsidRPr="005E24B2">
        <w:rPr>
          <w:color w:val="auto"/>
        </w:rPr>
        <w:t>.</w:t>
      </w:r>
      <w:r w:rsidR="00EA6F9A" w:rsidRPr="005E24B2">
        <w:rPr>
          <w:color w:val="auto"/>
        </w:rPr>
        <w:t xml:space="preserve"> </w:t>
      </w:r>
    </w:p>
    <w:p w14:paraId="348833BF" w14:textId="16A8D81B" w:rsidR="00EA6F9A" w:rsidRPr="005E24B2" w:rsidRDefault="00F81D75" w:rsidP="005E24B2">
      <w:pPr>
        <w:rPr>
          <w:color w:val="auto"/>
        </w:rPr>
      </w:pPr>
      <w:r w:rsidRPr="005E24B2">
        <w:rPr>
          <w:color w:val="auto"/>
        </w:rPr>
        <w:t>I am seeking full-time employment with a company that will benefit from my</w:t>
      </w:r>
      <w:r w:rsidR="007E5484" w:rsidRPr="005E24B2">
        <w:rPr>
          <w:color w:val="auto"/>
        </w:rPr>
        <w:t xml:space="preserve"> mar</w:t>
      </w:r>
      <w:r w:rsidR="00B42B45" w:rsidRPr="005E24B2">
        <w:rPr>
          <w:color w:val="auto"/>
        </w:rPr>
        <w:t>keting and management curriculum</w:t>
      </w:r>
      <w:r w:rsidRPr="005E24B2">
        <w:rPr>
          <w:color w:val="auto"/>
        </w:rPr>
        <w:t>,</w:t>
      </w:r>
      <w:r w:rsidR="008313CF">
        <w:rPr>
          <w:color w:val="auto"/>
        </w:rPr>
        <w:t xml:space="preserve"> my financial analyst curriculum,</w:t>
      </w:r>
      <w:r w:rsidRPr="005E24B2">
        <w:rPr>
          <w:color w:val="auto"/>
        </w:rPr>
        <w:t xml:space="preserve"> my </w:t>
      </w:r>
      <w:r w:rsidR="005E24B2" w:rsidRPr="005E24B2">
        <w:rPr>
          <w:color w:val="auto"/>
        </w:rPr>
        <w:t>diverse</w:t>
      </w:r>
      <w:r w:rsidR="007E5484" w:rsidRPr="005E24B2">
        <w:rPr>
          <w:color w:val="auto"/>
        </w:rPr>
        <w:t xml:space="preserve"> </w:t>
      </w:r>
      <w:r w:rsidRPr="005E24B2">
        <w:rPr>
          <w:color w:val="auto"/>
        </w:rPr>
        <w:t xml:space="preserve">internship experiences and my interpersonal relationship skills. </w:t>
      </w:r>
    </w:p>
    <w:p w14:paraId="68360193" w14:textId="77777777" w:rsidR="00EA6F9A" w:rsidRPr="005E24B2" w:rsidRDefault="007E5484" w:rsidP="005E24B2">
      <w:pPr>
        <w:rPr>
          <w:color w:val="auto"/>
        </w:rPr>
      </w:pPr>
      <w:r w:rsidRPr="005E24B2">
        <w:rPr>
          <w:color w:val="auto"/>
        </w:rPr>
        <w:t>I am confident that I will be able to effectively fill any position that I am qualified for within your company and I have enclosed my resume.</w:t>
      </w:r>
    </w:p>
    <w:p w14:paraId="7AE74069" w14:textId="77777777" w:rsidR="00605994" w:rsidRPr="005E24B2" w:rsidRDefault="00EA6F9A" w:rsidP="005E24B2">
      <w:pPr>
        <w:rPr>
          <w:color w:val="auto"/>
        </w:rPr>
      </w:pPr>
      <w:r w:rsidRPr="005E24B2">
        <w:rPr>
          <w:color w:val="auto"/>
        </w:rPr>
        <w:t xml:space="preserve">Thank you for your consideration. </w:t>
      </w:r>
    </w:p>
    <w:sdt>
      <w:sdtPr>
        <w:alias w:val="Enter Closing:"/>
        <w:tag w:val="Enter Closing:"/>
        <w:id w:val="-325672042"/>
        <w:placeholder>
          <w:docPart w:val="92976ACE84989B4FA93E6D92FD81F55C"/>
        </w:placeholder>
        <w:temporary/>
        <w:showingPlcHdr/>
      </w:sdtPr>
      <w:sdtEndPr/>
      <w:sdtContent>
        <w:p w14:paraId="149EFE73" w14:textId="77777777" w:rsidR="00605994" w:rsidRPr="005E24B2" w:rsidRDefault="00391E5D" w:rsidP="005E24B2">
          <w:pPr>
            <w:pStyle w:val="Signature"/>
          </w:pPr>
          <w:r w:rsidRPr="005E24B2">
            <w:t>Sincerely,</w:t>
          </w:r>
        </w:p>
      </w:sdtContent>
    </w:sdt>
    <w:sdt>
      <w:sdtPr>
        <w:alias w:val="Enter Your Name:"/>
        <w:tag w:val="Enter Your Name:"/>
        <w:id w:val="-818575363"/>
        <w:placeholder>
          <w:docPart w:val="89AC0C928C49B44D9B41794F1301556F"/>
        </w:placeholder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EndPr/>
      <w:sdtContent>
        <w:p w14:paraId="32943075" w14:textId="77777777" w:rsidR="009D0C78" w:rsidRPr="005E24B2" w:rsidRDefault="0013278E" w:rsidP="005E24B2">
          <w:pPr>
            <w:pStyle w:val="Signature"/>
          </w:pPr>
          <w:r>
            <w:t>Keith Julian</w:t>
          </w:r>
        </w:p>
      </w:sdtContent>
    </w:sdt>
    <w:sectPr w:rsidR="009D0C78" w:rsidRPr="005E24B2">
      <w:headerReference w:type="default" r:id="rId7"/>
      <w:footerReference w:type="default" r:id="rId8"/>
      <w:headerReference w:type="first" r:id="rId9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7EA7A" w14:textId="77777777" w:rsidR="00066755" w:rsidRDefault="00066755">
      <w:pPr>
        <w:spacing w:after="0" w:line="240" w:lineRule="auto"/>
      </w:pPr>
      <w:r>
        <w:separator/>
      </w:r>
    </w:p>
  </w:endnote>
  <w:endnote w:type="continuationSeparator" w:id="0">
    <w:p w14:paraId="4160371C" w14:textId="77777777" w:rsidR="00066755" w:rsidRDefault="0006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12BE0" w14:textId="77777777" w:rsidR="00E42E86" w:rsidRDefault="00E42E8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2691B" w14:textId="77777777" w:rsidR="00066755" w:rsidRDefault="00066755">
      <w:pPr>
        <w:spacing w:after="0" w:line="240" w:lineRule="auto"/>
      </w:pPr>
      <w:r>
        <w:separator/>
      </w:r>
    </w:p>
  </w:footnote>
  <w:footnote w:type="continuationSeparator" w:id="0">
    <w:p w14:paraId="37D34294" w14:textId="77777777" w:rsidR="00066755" w:rsidRDefault="0006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4206" w14:textId="77777777" w:rsidR="00E42E86" w:rsidRDefault="00E42E8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5F9555A" wp14:editId="294C47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F98388" w14:textId="77777777" w:rsidR="00E42E86" w:rsidRDefault="00E42E86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5F9555A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KHEVdwnBQAAnw8A&#13;&#10;AA4AAAAAAAAAAAAAAAAALgIAAGRycy9lMm9Eb2MueG1sUEsBAi0AFAAGAAgAAAAhAIDPoPzeAAAA&#13;&#10;CwEAAA8AAAAAAAAAAAAAAAAAgQcAAGRycy9kb3ducmV2LnhtbFBLBQYAAAAABAAEAPMAAACMCAAA&#13;&#10;AAA=&#13;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FF98388" w14:textId="77777777" w:rsidR="00E42E86" w:rsidRDefault="00E42E86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27CF6" w14:textId="77777777" w:rsidR="00E42E86" w:rsidRDefault="00E42E8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E51398A" wp14:editId="3D1955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2EC144" w14:textId="77777777" w:rsidR="00E42E86" w:rsidRDefault="00E42E8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E51398A"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&#13;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B2EC144" w14:textId="77777777" w:rsidR="00E42E86" w:rsidRDefault="00E42E8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F9A"/>
    <w:rsid w:val="00044C34"/>
    <w:rsid w:val="00066755"/>
    <w:rsid w:val="000876DD"/>
    <w:rsid w:val="0013278E"/>
    <w:rsid w:val="001966BC"/>
    <w:rsid w:val="002A7B9F"/>
    <w:rsid w:val="003025E8"/>
    <w:rsid w:val="003038D9"/>
    <w:rsid w:val="0035414F"/>
    <w:rsid w:val="00391E5D"/>
    <w:rsid w:val="003E6DEA"/>
    <w:rsid w:val="00502AA7"/>
    <w:rsid w:val="005C21ED"/>
    <w:rsid w:val="005E24B2"/>
    <w:rsid w:val="00605994"/>
    <w:rsid w:val="00657397"/>
    <w:rsid w:val="00703F3A"/>
    <w:rsid w:val="007E5484"/>
    <w:rsid w:val="0082294C"/>
    <w:rsid w:val="008313CF"/>
    <w:rsid w:val="008F6039"/>
    <w:rsid w:val="009068DB"/>
    <w:rsid w:val="00906CEC"/>
    <w:rsid w:val="00921232"/>
    <w:rsid w:val="009413E9"/>
    <w:rsid w:val="009D0C78"/>
    <w:rsid w:val="00A65D90"/>
    <w:rsid w:val="00B42B45"/>
    <w:rsid w:val="00B83831"/>
    <w:rsid w:val="00B965B8"/>
    <w:rsid w:val="00BC76F2"/>
    <w:rsid w:val="00D60795"/>
    <w:rsid w:val="00E05C98"/>
    <w:rsid w:val="00E42E86"/>
    <w:rsid w:val="00E5723C"/>
    <w:rsid w:val="00EA6F9A"/>
    <w:rsid w:val="00EB4B69"/>
    <w:rsid w:val="00EE366D"/>
    <w:rsid w:val="00F03ED0"/>
    <w:rsid w:val="00F81D75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E8FDE3"/>
  <w15:docId w15:val="{2C9EC326-C155-B040-9335-AECCDBAD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iPriority="12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12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1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rsid w:val="005E24B2"/>
    <w:pPr>
      <w:contextualSpacing/>
    </w:pPr>
    <w:rPr>
      <w:rFonts w:ascii="Arial" w:hAnsi="Arial" w:cs="Arial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14B34DE787994E9C5130FA6C63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C6FEC-1EEC-6B4D-93DE-7EC909F97C1D}"/>
      </w:docPartPr>
      <w:docPartBody>
        <w:p w:rsidR="00557426" w:rsidRDefault="00E8237B">
          <w:pPr>
            <w:pStyle w:val="AA14B34DE787994E9C5130FA6C63834A"/>
          </w:pPr>
          <w:r>
            <w:t>Your Name</w:t>
          </w:r>
        </w:p>
      </w:docPartBody>
    </w:docPart>
    <w:docPart>
      <w:docPartPr>
        <w:name w:val="92976ACE84989B4FA93E6D92FD81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F98D-7644-E943-9846-F6FAD729B6CE}"/>
      </w:docPartPr>
      <w:docPartBody>
        <w:p w:rsidR="00557426" w:rsidRDefault="00E8237B">
          <w:pPr>
            <w:pStyle w:val="92976ACE84989B4FA93E6D92FD81F55C"/>
          </w:pPr>
          <w:r>
            <w:t>Sincerely,</w:t>
          </w:r>
        </w:p>
      </w:docPartBody>
    </w:docPart>
    <w:docPart>
      <w:docPartPr>
        <w:name w:val="89AC0C928C49B44D9B41794F1301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E862B-994E-F840-AA82-29A70DE9D907}"/>
      </w:docPartPr>
      <w:docPartBody>
        <w:p w:rsidR="00557426" w:rsidRDefault="00E8237B">
          <w:pPr>
            <w:pStyle w:val="89AC0C928C49B44D9B41794F1301556F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37B"/>
    <w:rsid w:val="000426AE"/>
    <w:rsid w:val="000F48B7"/>
    <w:rsid w:val="001F1223"/>
    <w:rsid w:val="00557426"/>
    <w:rsid w:val="0066724A"/>
    <w:rsid w:val="007E7C6E"/>
    <w:rsid w:val="00847FA6"/>
    <w:rsid w:val="00966F01"/>
    <w:rsid w:val="00C236EB"/>
    <w:rsid w:val="00CA4360"/>
    <w:rsid w:val="00CE18E0"/>
    <w:rsid w:val="00E014A9"/>
    <w:rsid w:val="00E8237B"/>
    <w:rsid w:val="00F1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14B34DE787994E9C5130FA6C63834A">
    <w:name w:val="AA14B34DE787994E9C5130FA6C63834A"/>
  </w:style>
  <w:style w:type="paragraph" w:customStyle="1" w:styleId="6B024EF321CA624AAF28DF0FE99F7BED">
    <w:name w:val="6B024EF321CA624AAF28DF0FE99F7BED"/>
  </w:style>
  <w:style w:type="paragraph" w:customStyle="1" w:styleId="F15BA367B65EBD4785FA4061638DC394">
    <w:name w:val="F15BA367B65EBD4785FA4061638DC394"/>
  </w:style>
  <w:style w:type="paragraph" w:customStyle="1" w:styleId="E2ECF22B073F9C41B61525860EE94C81">
    <w:name w:val="E2ECF22B073F9C41B61525860EE94C81"/>
  </w:style>
  <w:style w:type="paragraph" w:customStyle="1" w:styleId="D18FF52C60D4FF4A99C7B704A0AEB97D">
    <w:name w:val="D18FF52C60D4FF4A99C7B704A0AEB97D"/>
  </w:style>
  <w:style w:type="paragraph" w:customStyle="1" w:styleId="27A80EAD68F833439C942FCFA97B4011">
    <w:name w:val="27A80EAD68F833439C942FCFA97B4011"/>
  </w:style>
  <w:style w:type="paragraph" w:customStyle="1" w:styleId="AAF2AF3091BC834F8B088189A3A24A85">
    <w:name w:val="AAF2AF3091BC834F8B088189A3A24A85"/>
  </w:style>
  <w:style w:type="paragraph" w:customStyle="1" w:styleId="61FC508B3BFD974DBAD3DAD1BC47EA1C">
    <w:name w:val="61FC508B3BFD974DBAD3DAD1BC47EA1C"/>
  </w:style>
  <w:style w:type="paragraph" w:customStyle="1" w:styleId="2E738F91B73C1141A4C101D797A0943B">
    <w:name w:val="2E738F91B73C1141A4C101D797A0943B"/>
  </w:style>
  <w:style w:type="paragraph" w:customStyle="1" w:styleId="E1EDECDD3C680C4089FDFED0528358AA">
    <w:name w:val="E1EDECDD3C680C4089FDFED0528358AA"/>
  </w:style>
  <w:style w:type="paragraph" w:customStyle="1" w:styleId="61F835C1667D2E4BAA49E5FFB468BD76">
    <w:name w:val="61F835C1667D2E4BAA49E5FFB468BD76"/>
  </w:style>
  <w:style w:type="paragraph" w:customStyle="1" w:styleId="92976ACE84989B4FA93E6D92FD81F55C">
    <w:name w:val="92976ACE84989B4FA93E6D92FD81F55C"/>
  </w:style>
  <w:style w:type="paragraph" w:customStyle="1" w:styleId="89AC0C928C49B44D9B41794F1301556F">
    <w:name w:val="89AC0C928C49B44D9B41794F13015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Keith Julian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Julian, Keith - (kjulian)</dc:creator>
  <cp:keywords>PulteGroup</cp:keywords>
  <dc:description/>
  <cp:lastModifiedBy>Julian, Keith - (kjulian)</cp:lastModifiedBy>
  <cp:revision>14</cp:revision>
  <cp:lastPrinted>2019-05-14T17:43:00Z</cp:lastPrinted>
  <dcterms:created xsi:type="dcterms:W3CDTF">2019-05-14T17:02:00Z</dcterms:created>
  <dcterms:modified xsi:type="dcterms:W3CDTF">2019-06-22T20:08:00Z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TF10002006</vt:lpwstr>
  </property>
</Properties>
</file>